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花园植物完美搭配</w:t>
      </w:r>
    </w:p>
    <w:p>
      <w:r>
        <w:rPr>
          <w:rFonts w:ascii="宋体" w:hAnsi="宋体" w:eastAsia="宋体"/>
          <w:sz w:val="24"/>
        </w:rPr>
        <w:t>（法）本尼迪克特·布达松著；赵昕译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花园植物完美搭配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（法）本尼迪克特·布达松著；赵昕译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本书出售、求购地址：https://www.jiaokey.com/book/detail/14264283.html</w:t>
      </w:r>
    </w:p>
    <w:p>
      <w:r>
        <w:t>更多相关图书推荐：https://www.jiaokey.com</w:t>
      </w:r>
    </w:p>
    <w:p>
      <w:r>
        <w:t>（法）本尼迪克特·布达松著；赵昕译 其他作品：https://www.jiaokey.com/tag/（法）本尼迪克特·布达松著；赵昕译.html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关键词搜索：https://www.jiaokey.com/tag/花园植物完美搭配.html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