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基于质量安全的中国猪肉可追溯体系运行机制研究</w:t>
      </w:r>
    </w:p>
    <w:p>
      <w:r>
        <w:rPr>
          <w:rFonts w:ascii="宋体" w:hAnsi="宋体" w:eastAsia="宋体"/>
          <w:sz w:val="24"/>
        </w:rPr>
        <w:t>乔娟，刘增金著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基于质量安全的中国猪肉可追溯体系运行机制研究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乔娟，刘增金著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本书出售、求购地址：https://www.jiaokey.com/book/detail/14264275.html</w:t>
      </w:r>
    </w:p>
    <w:p>
      <w:r>
        <w:t>更多相关图书推荐：https://www.jiaokey.com</w:t>
      </w:r>
    </w:p>
    <w:p>
      <w:r>
        <w:t>乔娟，刘增金著 其他作品：https://www.jiaokey.com/tag/乔娟，刘增金著.html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关键词搜索：https://www.jiaokey.com/tag/基于质量安全的中国猪肉可追溯体系运行机制研究.html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