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丝绸之路经济带上生物多样性的经济价值识别  展示与捕获研究</w:t>
      </w:r>
    </w:p>
    <w:p>
      <w:r>
        <w:rPr>
          <w:rFonts w:ascii="宋体" w:hAnsi="宋体" w:eastAsia="宋体"/>
          <w:sz w:val="24"/>
        </w:rPr>
        <w:t>裴辉儒，宋伟著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丝绸之路经济带上生物多样性的经济价值识别  展示与捕获研究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裴辉儒，宋伟著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本书出售、求购地址：https://www.jiaokey.com/book/detail/14264259.html</w:t>
      </w:r>
    </w:p>
    <w:p>
      <w:r>
        <w:t>更多相关图书推荐：https://www.jiaokey.com</w:t>
      </w:r>
    </w:p>
    <w:p>
      <w:r>
        <w:t>裴辉儒，宋伟著 其他作品：https://www.jiaokey.com/tag/裴辉儒，宋伟著.html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关键词搜索：https://www.jiaokey.com/tag/丝绸之路经济带上生物多样性的经济价值识别  展示与捕获研究.html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