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书名：捉迷藏蛋糕</w:t>
      </w:r>
    </w:p>
    <w:p>
      <w:r>
        <w:t>作者：（日）下迫绫美著；郭晓瑞译</w:t>
      </w:r>
    </w:p>
    <w:p>
      <w:r>
        <w:t>出版社：青岛:青岛出版社,2017.06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捉迷藏蛋糕 评论地址：https://www.jiaokey.com/book/detail/14264253.html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