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书名：烘焙来了  曹大师的私房烘焙清单</w:t>
      </w:r>
    </w:p>
    <w:p>
      <w:r>
        <w:t>作者：周鸿媛</w:t>
      </w:r>
    </w:p>
    <w:p>
      <w:r>
        <w:t>出版社：青岛：青岛出版社</w:t>
      </w:r>
    </w:p>
    <w:p>
      <w:r>
        <w:t>出版日期：2017.05</w:t>
      </w:r>
    </w:p>
    <w:p>
      <w:r>
        <w:t>总页数：248</w:t>
      </w:r>
    </w:p>
    <w:p>
      <w:r>
        <w:t>更多请访问教客网: www.jiaokey.com</w:t>
      </w:r>
    </w:p>
    <w:p>
      <w:r>
        <w:t>烘焙来了  曹大师的私房烘焙清单 评论地址：https://www.jiaokey.com/book/detail/14264232.html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