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中国工程科技论坛  精准医学与创伤救治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中国工程科技论坛  精准医学与创伤救治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本书出售、求购地址：https://www.jiaokey.com/book/detail/14264228.html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关键词搜索：https://www.jiaokey.com/tag/中国工程科技论坛  精准医学与创伤救治.html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