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神奇的葱蒜  传说与科学</w:t>
      </w:r>
    </w:p>
    <w:p>
      <w:r>
        <w:rPr>
          <w:rFonts w:ascii="宋体" w:hAnsi="宋体" w:eastAsia="宋体"/>
          <w:sz w:val="24"/>
        </w:rPr>
        <w:t>（美）艾瑞克·布洛克（EricBlock）著；唐岑译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神奇的葱蒜  传说与科学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（美）艾瑞克·布洛克（EricBlock）著；唐岑译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本书出售、求购地址：https://www.jiaokey.com/book/detail/14264223.html</w:t>
      </w:r>
    </w:p>
    <w:p>
      <w:r>
        <w:t>更多相关图书推荐：https://www.jiaokey.com</w:t>
      </w:r>
    </w:p>
    <w:p>
      <w:r>
        <w:t>（美）艾瑞克·布洛克（EricBlock）著；唐岑译 其他作品：https://www.jiaokey.com/tag/（美）艾瑞克·布洛克（EricBlock）著；唐岑译.html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关键词搜索：https://www.jiaokey.com/tag/神奇的葱蒜  传说与科学.html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