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手把手教你学ARM Cortex  MO  基于STM32F0x2系列</w:t>
      </w:r>
    </w:p>
    <w:p>
      <w:r>
        <w:rPr>
          <w:rFonts w:ascii="宋体" w:hAnsi="宋体" w:eastAsia="宋体"/>
          <w:sz w:val="24"/>
        </w:rPr>
        <w:t>周兴华，刘海渊编著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手把手教你学ARM Cortex  MO  基于STM32F0x2系列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周兴华，刘海渊编著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本书出售、求购地址：https://www.jiaokey.com/book/detail/14264211.html</w:t>
      </w:r>
    </w:p>
    <w:p>
      <w:r>
        <w:t>更多相关图书推荐：https://www.jiaokey.com</w:t>
      </w:r>
    </w:p>
    <w:p>
      <w:r>
        <w:t>周兴华，刘海渊编著 其他作品：https://www.jiaokey.com/tag/周兴华，刘海渊编著.html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关键词搜索：https://www.jiaokey.com/tag/手把手教你学ARM Cortex  MO  基于STM32F0x2系列.html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