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书名：零基础做西餐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零基础做西餐 评论地址：https://www.jiaokey.com/book/detail/14264203.html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