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</w:t>
      </w:r>
    </w:p>
    <w:p>
      <w:r>
        <w:t>作者：（意）雅各布·寇萨特著；夏小倩译</w:t>
      </w:r>
    </w:p>
    <w:p>
      <w:r>
        <w:t>出版社：北京:中国摄影出版社,2017.04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葡萄酒 评论地址：https://www.jiaokey.com/book/detail/14264191.html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