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主体功能区背景下的城市群空间重构</w:t>
      </w:r>
    </w:p>
    <w:p>
      <w:r>
        <w:rPr>
          <w:rFonts w:ascii="宋体" w:hAnsi="宋体" w:eastAsia="宋体"/>
          <w:sz w:val="24"/>
        </w:rPr>
        <w:t>伍世代，曾月娥著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主体功能区背景下的城市群空间重构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伍世代，曾月娥著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本书出售、求购地址：https://www.jiaokey.com/book/detail/14264186.html</w:t>
      </w:r>
    </w:p>
    <w:p>
      <w:r>
        <w:t>更多相关图书推荐：https://www.jiaokey.com</w:t>
      </w:r>
    </w:p>
    <w:p>
      <w:r>
        <w:t>伍世代，曾月娥著 其他作品：https://www.jiaokey.com/tag/伍世代，曾月娥著.html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关键词搜索：https://www.jiaokey.com/tag/主体功能区背景下的城市群空间重构.html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