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电动汽车的动力源泉  超级电池之战</w:t>
      </w:r>
    </w:p>
    <w:p>
      <w:r>
        <w:rPr>
          <w:rFonts w:ascii="宋体" w:hAnsi="宋体" w:eastAsia="宋体"/>
          <w:sz w:val="24"/>
        </w:rPr>
        <w:t>（美）史蒂夫·莱文著；黎明一译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电动汽车的动力源泉  超级电池之战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（美）史蒂夫·莱文著；黎明一译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本书出售、求购地址：https://www.jiaokey.com/book/detail/14264157.html</w:t>
      </w:r>
    </w:p>
    <w:p>
      <w:r>
        <w:t>更多相关图书推荐：https://www.jiaokey.com</w:t>
      </w:r>
    </w:p>
    <w:p>
      <w:r>
        <w:t>（美）史蒂夫·莱文著；黎明一译 其他作品：https://www.jiaokey.com/tag/（美）史蒂夫·莱文著；黎明一译.html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关键词搜索：https://www.jiaokey.com/tag/电动汽车的动力源泉  超级电池之战.html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