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中国生态系统格局、质量、服务与演变</w:t>
      </w:r>
    </w:p>
    <w:p>
      <w:r>
        <w:rPr>
          <w:rFonts w:ascii="宋体" w:hAnsi="宋体" w:eastAsia="宋体"/>
          <w:sz w:val="24"/>
        </w:rPr>
        <w:t>欧阳志云，徐卫华，肖燚等著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中国生态系统格局、质量、服务与演变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欧阳志云，徐卫华，肖燚等著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本书出售、求购地址：https://www.jiaokey.com/book/detail/14264152.html</w:t>
      </w:r>
    </w:p>
    <w:p>
      <w:r>
        <w:t>更多相关图书推荐：https://www.jiaokey.com</w:t>
      </w:r>
    </w:p>
    <w:p>
      <w:r>
        <w:t>欧阳志云，徐卫华，肖燚等著 其他作品：https://www.jiaokey.com/tag/欧阳志云，徐卫华，肖燚等著.html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关键词搜索：https://www.jiaokey.com/tag/中国生态系统格局、质量、服务与演变.html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