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书名：零基础学烘焙</w:t>
      </w:r>
    </w:p>
    <w:p>
      <w:r>
        <w:t>作者：樊小凡主编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零基础学烘焙 评论地址：https://www.jiaokey.com/book/detail/14264134.html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