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 城市道路与开放空间低影响开发雨水设施  15MR105</w:t>
      </w:r>
    </w:p>
    <w:p>
      <w:r>
        <w:t>作者：中国建筑标准设计研究院组织编制</w:t>
      </w:r>
    </w:p>
    <w:p>
      <w:r>
        <w:t>出版社：北京:中国计划出版社,2016.07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国家建筑标准设计图集  城市道路与开放空间低影响开发雨水设施  15MR105 评论地址：https://www.jiaokey.com/book/detail/14264132.html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