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大数据MBA  通过大数据实现与分析驱动企业决策与转型</w:t>
      </w:r>
    </w:p>
    <w:p>
      <w:r>
        <w:rPr>
          <w:rFonts w:ascii="宋体" w:hAnsi="宋体" w:eastAsia="宋体"/>
          <w:sz w:val="24"/>
        </w:rPr>
        <w:t>（美）比尔·施玛泽著；于楠译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大数据MBA  通过大数据实现与分析驱动企业决策与转型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（美）比尔·施玛泽著；于楠译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本书出售、求购地址：https://www.jiaokey.com/book/detail/14264129.html</w:t>
      </w:r>
    </w:p>
    <w:p>
      <w:r>
        <w:t>更多相关图书推荐：https://www.jiaokey.com</w:t>
      </w:r>
    </w:p>
    <w:p>
      <w:r>
        <w:t>（美）比尔·施玛泽著；于楠译 其他作品：https://www.jiaokey.com/tag/（美）比尔·施玛泽著；于楠译.html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关键词搜索：https://www.jiaokey.com/tag/大数据MBA  通过大数据实现与分析驱动企业决策与转型.html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