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  从监管走向治理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  从监管走向治理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本书出售、求购地址：https://www.jiaokey.com/book/detail/14264097.html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关键词搜索：https://www.jiaokey.com/tag/中国食品安全  从监管走向治理.html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