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书名：舌尖上的酒文化</w:t>
      </w:r>
    </w:p>
    <w:p>
      <w:r>
        <w:t>作者：王绪前编著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舌尖上的酒文化 评论地址：https://www.jiaokey.com/book/detail/14264096.html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