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完美客厅风格设计图典  简欧·美式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完美客厅风格设计图典  简欧·美式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本书出售、求购地址：https://www.jiaokey.com/book/detail/14264073.html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关键词搜索：https://www.jiaokey.com/tag/完美客厅风格设计图典  简欧·美式.html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