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奇效中华验方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奇效中华验方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本书出售、求购地址：https://www.jiaokey.com/book/detail/14264070.html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关键词搜索：https://www.jiaokey.com/tag/奇效中华验方.html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