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药店药师中药训练手册</w:t>
      </w:r>
    </w:p>
    <w:p>
      <w:r>
        <w:rPr>
          <w:rFonts w:ascii="宋体" w:hAnsi="宋体" w:eastAsia="宋体"/>
          <w:sz w:val="24"/>
        </w:rPr>
        <w:t>王锡国，段友朋，焦伟，赵剑芳编著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药店药师中药训练手册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王锡国，段友朋，焦伟，赵剑芳编著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本书出售、求购地址：https://www.jiaokey.com/book/detail/14264060.html</w:t>
      </w:r>
    </w:p>
    <w:p>
      <w:r>
        <w:t>更多相关图书推荐：https://www.jiaokey.com</w:t>
      </w:r>
    </w:p>
    <w:p>
      <w:r>
        <w:t>王锡国，段友朋，焦伟，赵剑芳编著 其他作品：https://www.jiaokey.com/tag/王锡国，段友朋，焦伟，赵剑芳编著.html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关键词搜索：https://www.jiaokey.com/tag/药店药师中药训练手册.html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