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学瓷砖铺贴技术超简单  双色图文版</w:t>
      </w:r>
    </w:p>
    <w:p>
      <w:r>
        <w:rPr>
          <w:rFonts w:ascii="宋体" w:hAnsi="宋体" w:eastAsia="宋体"/>
          <w:sz w:val="24"/>
        </w:rPr>
        <w:t>阳鸿钧，阳许倩等编著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学瓷砖铺贴技术超简单  双色图文版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阳鸿钧，阳许倩等编著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本书出售、求购地址：https://www.jiaokey.com/book/detail/14264017.html</w:t>
      </w:r>
    </w:p>
    <w:p>
      <w:r>
        <w:t>更多相关图书推荐：https://www.jiaokey.com</w:t>
      </w:r>
    </w:p>
    <w:p>
      <w:r>
        <w:t>阳鸿钧，阳许倩等编著 其他作品：https://www.jiaokey.com/tag/阳鸿钧，阳许倩等编著.html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关键词搜索：https://www.jiaokey.com/tag/学瓷砖铺贴技术超简单  双色图文版.html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