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食物药物服用宜忌全书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食物药物服用宜忌全书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本书出售、求购地址：https://www.jiaokey.com/book/detail/14264005.html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关键词搜索：https://www.jiaokey.com/tag/食物药物服用宜忌全书.html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