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必须掌握的1108项汽车维修知识与技能</w:t>
      </w:r>
    </w:p>
    <w:p>
      <w:r>
        <w:rPr>
          <w:rFonts w:ascii="宋体" w:hAnsi="宋体" w:eastAsia="宋体"/>
          <w:sz w:val="24"/>
        </w:rPr>
        <w:t>梁朝彦主编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必须掌握的1108项汽车维修知识与技能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梁朝彦主编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本书出售、求购地址：https://www.jiaokey.com/book/detail/14263988.html</w:t>
      </w:r>
    </w:p>
    <w:p>
      <w:r>
        <w:t>更多相关图书推荐：https://www.jiaokey.com</w:t>
      </w:r>
    </w:p>
    <w:p>
      <w:r>
        <w:t>梁朝彦主编 其他作品：https://www.jiaokey.com/tag/梁朝彦主编.html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关键词搜索：https://www.jiaokey.com/tag/必须掌握的1108项汽车维修知识与技能.html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