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浓妆淡抹总相宜  范小青经典散文  全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浓妆淡抹总相宜  范小青经典散文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本书出售、求购地址：https://www.jiaokey.com/book/detail/14263983.html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关键词搜索：https://www.jiaokey.com/tag/浓妆淡抹总相宜  范小青经典散文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