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  陪安东尼度过漫长岁月  2  典藏版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  陪安东尼度过漫长岁月  2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本书出售、求购地址：https://www.jiaokey.com/book/detail/14263980.html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关键词搜索：https://www.jiaokey.com/tag/橙  陪安东尼度过漫长岁月  2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