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假如时光倒流，你没放手</w:t>
      </w:r>
    </w:p>
    <w:p>
      <w:r>
        <w:rPr>
          <w:rFonts w:ascii="宋体" w:hAnsi="宋体" w:eastAsia="宋体"/>
          <w:sz w:val="24"/>
        </w:rPr>
        <w:t>那时迷离著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假如时光倒流，你没放手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那时迷离著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本书出售、求购地址：https://www.jiaokey.com/book/detail/14263976.html</w:t>
      </w:r>
    </w:p>
    <w:p>
      <w:r>
        <w:t>更多相关图书推荐：https://www.jiaokey.com</w:t>
      </w:r>
    </w:p>
    <w:p>
      <w:r>
        <w:t>那时迷离著 其他作品：https://www.jiaokey.com/tag/那时迷离著.html</w:t>
      </w:r>
    </w:p>
    <w:p>
      <w:r>
        <w:t>上海:文汇出版社,2017.07 出版图书：https://www.jiaokey.com/tag/上海:文汇出版社,2017.07.html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