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关仁山文集  大雪无乡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关仁山文集  大雪无乡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本书出售、求购地址：https://www.jiaokey.com/book/detail/14263966.html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关键词搜索：https://www.jiaokey.com/tag/关仁山文集  大雪无乡.html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