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民国时期嘉陵江三峡地区演讲集  北碚公众社会侧影  1929-1949</w:t>
      </w:r>
    </w:p>
    <w:p>
      <w:r>
        <w:rPr>
          <w:rFonts w:ascii="宋体" w:hAnsi="宋体" w:eastAsia="宋体"/>
          <w:sz w:val="24"/>
        </w:rPr>
        <w:t>项锦熙编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民国时期嘉陵江三峡地区演讲集  北碚公众社会侧影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本书出售、求购地址：https://www.jiaokey.com/book/detail/14263965.html</w:t>
      </w:r>
    </w:p>
    <w:p>
      <w:r>
        <w:t>更多相关图书推荐：https://www.jiaokey.com</w:t>
      </w:r>
    </w:p>
    <w:p>
      <w:r>
        <w:t>项锦熙编 其他作品：https://www.jiaokey.com/tag/项锦熙编.html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关键词搜索：https://www.jiaokey.com/tag/民国时期嘉陵江三峡地区演讲集  北碚公众社会侧影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