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赴美实用英语手册  商务篇</w:t>
      </w:r>
    </w:p>
    <w:p>
      <w:r>
        <w:rPr>
          <w:rFonts w:ascii="宋体" w:hAnsi="宋体" w:eastAsia="宋体"/>
          <w:sz w:val="24"/>
        </w:rPr>
        <w:t>何其莘，杨孝明，杨孝端著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赴美实用英语手册 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何其莘，杨孝明，杨孝端著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本书出售、求购地址：https://www.jiaokey.com/book/detail/14263962.html</w:t>
      </w:r>
    </w:p>
    <w:p>
      <w:r>
        <w:t>更多相关图书推荐：https://www.jiaokey.com</w:t>
      </w:r>
    </w:p>
    <w:p>
      <w:r>
        <w:t>何其莘，杨孝明，杨孝端著 其他作品：https://www.jiaokey.com/tag/何其莘，杨孝明，杨孝端著.html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关键词搜索：https://www.jiaokey.com/tag/赴美实用英语手册 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