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最美的话  原来在于不说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最美的话  原来在于不说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本书出售、求购地址：https://www.jiaokey.com/book/detail/14263945.html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关键词搜索：https://www.jiaokey.com/tag/最美的话  原来在于不说.html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