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  下  插图版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本书出售、求购地址：https://www.jiaokey.com/book/detail/14263943.html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关键词搜索：https://www.jiaokey.com/tag/大漠祭  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