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于你之后再无余生</w:t>
      </w:r>
    </w:p>
    <w:p>
      <w:r>
        <w:rPr>
          <w:rFonts w:ascii="宋体" w:hAnsi="宋体" w:eastAsia="宋体"/>
          <w:sz w:val="24"/>
        </w:rPr>
        <w:t>姜小牙著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3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于你之后再无余生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姜小牙著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本书出售、求购地址：https://www.jiaokey.com/book/detail/14263888.html</w:t>
      </w:r>
    </w:p>
    <w:p>
      <w:r>
        <w:t>更多相关图书推荐：https://www.jiaokey.com</w:t>
      </w:r>
    </w:p>
    <w:p>
      <w:r>
        <w:t>姜小牙著 其他作品：https://www.jiaokey.com/tag/姜小牙著.html</w:t>
      </w:r>
    </w:p>
    <w:p>
      <w:r>
        <w:t>西安:陕西人民出版社,2017.03 出版图书：https://www.jiaokey.com/tag/西安:陕西人民出版社,2017.03.html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