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书名：听，爱被撕裂的声音</w:t>
      </w:r>
    </w:p>
    <w:p>
      <w:r>
        <w:t>作者：老瓯著</w:t>
      </w:r>
    </w:p>
    <w:p>
      <w:r>
        <w:t>出版社：北京：中国电影出版社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听，爱被撕裂的声音 评论地址：https://www.jiaokey.com/book/detail/14263879.html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