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汉柬对照</w:t>
      </w:r>
    </w:p>
    <w:p>
      <w:r>
        <w:t>作者：（清）李毓秀，（清）贾存仁原著；樊华杰释析；韦柳宇译；尹红等绘</w:t>
      </w:r>
    </w:p>
    <w:p>
      <w:r>
        <w:t>出版社：桂林:广西师范大学出版社,2016.11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弟子规  汉柬对照 评论地址：https://www.jiaokey.com/book/detail/14263856.html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