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在丢失睡眠的夜里等你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在丢失睡眠的夜里等你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本书出售、求购地址：https://www.jiaokey.com/book/detail/14263846.html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关键词搜索：https://www.jiaokey.com/tag/在丢失睡眠的夜里等你.html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