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图解古文观止  一卷在手，含英咀华  精编精注  全彩读本  白话彩图典藏版</w:t>
      </w:r>
    </w:p>
    <w:p>
      <w:r>
        <w:rPr>
          <w:rFonts w:ascii="宋体" w:hAnsi="宋体" w:eastAsia="宋体"/>
          <w:sz w:val="24"/>
        </w:rPr>
        <w:t>（清）吴楚材著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图解古文观止  一卷在手，含英咀华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本书出售、求购地址：https://www.jiaokey.com/book/detail/14263826.html</w:t>
      </w:r>
    </w:p>
    <w:p>
      <w:r>
        <w:t>更多相关图书推荐：https://www.jiaokey.com</w:t>
      </w:r>
    </w:p>
    <w:p>
      <w:r>
        <w:t>（清）吴楚材著 其他作品：https://www.jiaokey.com/tag/（清）吴楚材著.html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关键词搜索：https://www.jiaokey.com/tag/图解古文观止  一卷在手，含英咀华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