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图解说文解字  中国家庭必备的工具书  精编精注  全彩读本  白话彩图典藏版</w:t>
      </w:r>
    </w:p>
    <w:p>
      <w:r>
        <w:rPr>
          <w:rFonts w:ascii="宋体" w:hAnsi="宋体" w:eastAsia="宋体"/>
          <w:sz w:val="24"/>
        </w:rPr>
        <w:t>（汉）许慎著；宇枫编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图解说文解字  中国家庭必备的工具书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（汉）许慎著；宇枫编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本书出售、求购地址：https://www.jiaokey.com/book/detail/14263825.html</w:t>
      </w:r>
    </w:p>
    <w:p>
      <w:r>
        <w:t>更多相关图书推荐：https://www.jiaokey.com</w:t>
      </w:r>
    </w:p>
    <w:p>
      <w:r>
        <w:t>（汉）许慎著；宇枫编 其他作品：https://www.jiaokey.com/tag/（汉）许慎著；宇枫编.html</w:t>
      </w:r>
    </w:p>
    <w:p>
      <w:r>
        <w:t>关键词搜索：https://www.jiaokey.com/tag/图解说文解字  中国家庭必备的工具书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