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书名：雪球系列  十年十倍  散户也可以学习的量化投资方法</w:t>
      </w:r>
    </w:p>
    <w:p>
      <w:r>
        <w:t>作者：金伟民（@持有封基）著</w:t>
      </w:r>
    </w:p>
    <w:p>
      <w:r>
        <w:t>出版社：北京：中国经济出版社</w:t>
      </w:r>
    </w:p>
    <w:p>
      <w:r>
        <w:t>出版日期：2017.07</w:t>
      </w:r>
    </w:p>
    <w:p>
      <w:r>
        <w:t>总页数：303</w:t>
      </w:r>
    </w:p>
    <w:p>
      <w:r>
        <w:t>更多请访问教客网: www.jiaokey.com</w:t>
      </w:r>
    </w:p>
    <w:p>
      <w:r>
        <w:t>雪球系列  十年十倍  散户也可以学习的量化投资方法 评论地址：https://www.jiaokey.com/book/detail/14263817.html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