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东游山居  东方生态与文化更新第6届中韩国际艺术展</w:t>
      </w:r>
    </w:p>
    <w:p>
      <w:r>
        <w:rPr>
          <w:rFonts w:ascii="宋体" w:hAnsi="宋体" w:eastAsia="宋体"/>
          <w:sz w:val="24"/>
        </w:rPr>
        <w:t>张天红主编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东游山居  东方生态与文化更新第6届中韩国际艺术展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艺术-作品综合集-韩国-艺术-作品综合集-中国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本书出售、求购地址：https://www.jiaokey.com/book/detail/14263815.html</w:t>
      </w:r>
    </w:p>
    <w:p>
      <w:r>
        <w:t>更多相关图书推荐：https://www.jiaokey.com</w:t>
      </w:r>
    </w:p>
    <w:p>
      <w:r>
        <w:t>张天红主编 其他作品：https://www.jiaokey.com/tag/张天红主编.html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关键词搜索：https://www.jiaokey.com/tag/艺术-作品综合集-韩国-艺术-作品综合集-中国.html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