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书名：最终消费率与经济稳定增长</w:t>
      </w:r>
    </w:p>
    <w:p>
      <w:r>
        <w:t>作者：刘社建著</w:t>
      </w:r>
    </w:p>
    <w:p>
      <w:r>
        <w:t>出版社：上海:东方出版中心,2017.02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最终消费率与经济稳定增长 评论地址：https://www.jiaokey.com/book/detail/14263812.html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