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从代数基本定理到超越数  一段经典数学的奇幻之旅</w:t>
      </w:r>
    </w:p>
    <w:p>
      <w:r>
        <w:rPr>
          <w:rFonts w:ascii="宋体" w:hAnsi="宋体" w:eastAsia="宋体"/>
          <w:sz w:val="24"/>
        </w:rPr>
        <w:t>冯承天著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从代数基本定理到超越数  一段经典数学的奇幻之旅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本书出售、求购地址：https://www.jiaokey.com/book/detail/14263810.html</w:t>
      </w:r>
    </w:p>
    <w:p>
      <w:r>
        <w:t>更多相关图书推荐：https://www.jiaokey.com</w:t>
      </w:r>
    </w:p>
    <w:p>
      <w:r>
        <w:t>冯承天著 其他作品：https://www.jiaokey.com/tag/冯承天著.html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关键词搜索：https://www.jiaokey.com/tag/从代数基本定理到超越数  一段经典数学的奇幻之旅.html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