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  3  司马显姿墓志·元灵曜墓志·元崇业墓志·元纂墓志·于仙姬墓志·杨乾墓志·元昉墓志·张黑女墓志·王偃墓志</w:t>
      </w:r>
    </w:p>
    <w:p>
      <w:r>
        <w:t>作者：陈钝之主编</w:t>
      </w:r>
    </w:p>
    <w:p>
      <w:r>
        <w:t>出版社：北京:中国书店,2017.01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北魏墓志  3  司马显姿墓志·元灵曜墓志·元崇业墓志·元纂墓志·于仙姬墓志·杨乾墓志·元昉墓志·张黑女墓志·王偃墓志 评论地址：https://www.jiaokey.com/book/detail/14263804.html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