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书名：让-菲利普·郎科罗  画家和设计师的生活</w:t>
      </w:r>
    </w:p>
    <w:p>
      <w:r>
        <w:t>作者：让菲利普.郎科罗</w:t>
      </w:r>
    </w:p>
    <w:p>
      <w:r>
        <w:t>出版社：济南:山东美术出版社,2017.04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让-菲利普·郎科罗  画家和设计师的生活 评论地址：https://www.jiaokey.com/book/detail/14263795.html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