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书名：杨廉方临证传薪录</w:t>
      </w:r>
    </w:p>
    <w:p>
      <w:r>
        <w:t>作者：杨英姿，刘明怀著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总页数：393</w:t>
      </w:r>
    </w:p>
    <w:p>
      <w:r>
        <w:t>更多请访问教客网: www.jiaokey.com</w:t>
      </w:r>
    </w:p>
    <w:p>
      <w:r>
        <w:t>杨廉方临证传薪录 评论地址：https://www.jiaokey.com/book/detail/14263793.html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