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甘肃党史资料选编  第1辑  甘肃党组织的创建及其活动</w:t>
      </w:r>
    </w:p>
    <w:p>
      <w:r>
        <w:rPr>
          <w:rFonts w:ascii="宋体" w:hAnsi="宋体" w:eastAsia="宋体"/>
          <w:sz w:val="24"/>
        </w:rPr>
        <w:t>中共甘肃省委党史研究室，甘肃省党史纪念馆编；杨元忠主编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甘肃党史资料选编  第1辑  甘肃党组织的创建及其活动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中共甘肃省委党史研究室，甘肃省党史纪念馆编；杨元忠主编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本书出售、求购地址：https://www.jiaokey.com/book/detail/14263791.html</w:t>
      </w:r>
    </w:p>
    <w:p>
      <w:r>
        <w:t>更多相关图书推荐：https://www.jiaokey.com</w:t>
      </w:r>
    </w:p>
    <w:p>
      <w:r>
        <w:t>中共甘肃省委党史研究室，甘肃省党史纪念馆编；杨元忠主编 其他作品：https://www.jiaokey.com/tag/中共甘肃省委党史研究室，甘肃省党史纪念馆编；杨元忠主编.html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关键词搜索：https://www.jiaokey.com/tag/甘肃党史资料选编  第1辑  甘肃党组织的创建及其活动.html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