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书名：甘肃党史资料选编  第2辑  红军长征过甘肃</w:t>
      </w:r>
    </w:p>
    <w:p>
      <w:r>
        <w:t>作者：中共甘肃省委党史研究室，甘肃省党史纪念馆编；杨元忠主编</w:t>
      </w:r>
    </w:p>
    <w:p>
      <w:r>
        <w:t>出版社：兰州:甘肃文化出版社,2015.06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甘肃党史资料选编  第2辑  红军长征过甘肃 评论地址：https://www.jiaokey.com/book/detail/14263790.html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