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甘肃党史资料选编  第3辑  八路军驻甘办事处及抗战时期甘肃国统区党组织</w:t>
      </w:r>
    </w:p>
    <w:p>
      <w:r>
        <w:rPr>
          <w:rFonts w:ascii="宋体" w:hAnsi="宋体" w:eastAsia="宋体"/>
          <w:sz w:val="24"/>
        </w:rPr>
        <w:t>中共&lt;font color=Red&gt;甘&lt;/font&gt;肃省委党史研究室，&lt;font color=Red&gt;甘&lt;/font&gt;肃省党史纪念馆编；杨元忠主编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甘肃党史资料选编  第3辑  八路军驻甘办事处及抗战时期甘肃国统区党组织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中共&lt;font color=Red&gt;甘&lt;/font&gt;肃省委党史研究室，&lt;font color=Red&gt;甘&lt;/font&gt;肃省党史纪念馆编；杨元忠主编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['甘肃', '党史', '资料', '选编', ' ', ' ', '第', '3', '辑', ' ', ' ', '八路军', '驻甘', '办事处', '及', '抗战时期', '甘肃', '国统区', '党组织']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本书出售、求购地址：https://www.jiaokey.com/book/detail/14263789.html</w:t>
      </w:r>
    </w:p>
    <w:p>
      <w:r>
        <w:t>更多相关图书推荐：https://www.jiaokey.com</w:t>
      </w:r>
    </w:p>
    <w:p>
      <w:r>
        <w:t>中共&lt;font color=Red&gt;甘&lt;/font&gt;肃省委党史研究室，&lt;font color=Red&gt;甘&lt;/font&gt;肃省党史纪念馆编；杨元忠主编 其他作品：https://www.jiaokey.com/tag/中共&lt;font color=Red&gt;甘&lt;/font&gt;肃省委党史研究室，&lt;font color=Red&gt;甘&lt;/font&gt;肃省党史纪念馆编；杨元忠主编.html</w:t>
      </w:r>
    </w:p>
    <w:p>
      <w:r>
        <w:t>兰州:甘肃文化出版社,2015.06 出版图书：https://www.jiaokey.com/tag/兰州:甘肃文化出版社,2015.06.html</w:t>
      </w:r>
    </w:p>
    <w:p>
      <w:r>
        <w:t>关键词搜索：https://www.jiaokey.com/tag/['甘肃', '党史', '资料', '选编', ' ', ' ', '第', '3', '辑', ' ', ' ', '八路军', '驻甘', '办事处', '及', '抗战时期', '甘肃', '国统区', '党组织'].html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