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书名：京津冀一体化物流发展报告  2015</w:t>
      </w:r>
    </w:p>
    <w:p>
      <w:r>
        <w:t>作者：王旭东主编</w:t>
      </w:r>
    </w:p>
    <w:p>
      <w:r>
        <w:t>出版社：中国财富出版社,2016.10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京津冀一体化物流发展报告  2015 评论地址：https://www.jiaokey.com/book/detail/14263778.html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