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应用经济学精品系列  2  中国发展低碳经济的路径选择与政策设计</w:t>
      </w:r>
    </w:p>
    <w:p>
      <w:r>
        <w:rPr>
          <w:rFonts w:ascii="宋体" w:hAnsi="宋体" w:eastAsia="宋体"/>
          <w:sz w:val="24"/>
        </w:rPr>
        <w:t>吴玉萍，杨宇峰等著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应用经济学精品系列  2  中国发展低碳经济的路径选择与政策设计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吴玉萍，杨宇峰等著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本书出售、求购地址：https://www.jiaokey.com/book/detail/14263729.html</w:t>
      </w:r>
    </w:p>
    <w:p>
      <w:r>
        <w:t>更多相关图书推荐：https://www.jiaokey.com</w:t>
      </w:r>
    </w:p>
    <w:p>
      <w:r>
        <w:t>吴玉萍，杨宇峰等著 其他作品：https://www.jiaokey.com/tag/吴玉萍，杨宇峰等著.html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关键词搜索：https://www.jiaokey.com/tag/中国经济文库  应用经济学精品系列  2  中国发展低碳经济的路径选择与政策设计.html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